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刘心武续说红楼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刘心武续说红楼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本书出售、求购地址：https://www.jiaokey.com/book/detail/12906559.html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关键词搜索：https://www.jiaokey.com/tag/刘心武续说红楼.html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