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高老头  名师导读版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高老头  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本书出售、求购地址：https://www.jiaokey.com/book/detail/12906544.html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关键词搜索：https://www.jiaokey.com/tag/语文新课标必读丛书  高老头  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