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书名：切尔诺贝利的回忆  核灾难口述史</w:t>
      </w:r>
    </w:p>
    <w:p>
      <w:r>
        <w:t>作者：（白俄）阿列克谢耶维奇著</w:t>
      </w:r>
    </w:p>
    <w:p>
      <w:r>
        <w:t>出版社：南京：凤凰出版社</w:t>
      </w:r>
    </w:p>
    <w:p>
      <w:r>
        <w:t>出版日期：2012</w:t>
      </w:r>
    </w:p>
    <w:p>
      <w:r>
        <w:t>总页数：226</w:t>
      </w:r>
    </w:p>
    <w:p>
      <w:r>
        <w:t>更多请访问教客网: www.jiaokey.com</w:t>
      </w:r>
    </w:p>
    <w:p>
      <w:r>
        <w:t>切尔诺贝利的回忆  核灾难口述史 评论地址：https://www.jiaokey.com/book/detail/12906527.html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