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守义卷汉字的前世今生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守义卷汉字的前世今生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汉字-汉语史-通俗读物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本书出售、求购地址：https://www.jiaokey.com/book/detail/12906500.html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合肥:安徽教育出版社,2010.02 出版图书：https://www.jiaokey.com/tag/合肥:安徽教育出版社,2010.02.html</w:t>
      </w:r>
    </w:p>
    <w:p>
      <w:r>
        <w:t>关键词搜索：https://www.jiaokey.com/tag/汉字-汉语史-通俗读物.html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