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中学生分类作文活用范本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中学生分类作文活用范本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本书出售、求购地址：https://www.jiaokey.com/book/detail/12906487.html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关键词搜索：https://www.jiaokey.com/tag/中学生分类作文活用范本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