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他的国，她的宫  下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他的国，她的宫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本书出售、求购地址：https://www.jiaokey.com/book/detail/12906442.html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关键词搜索：https://www.jiaokey.com/tag/他的国，她的宫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