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高中数学综合性问题  强化思想结构技巧</w:t>
      </w:r>
    </w:p>
    <w:p>
      <w:r>
        <w:rPr>
          <w:rFonts w:ascii="宋体" w:hAnsi="宋体" w:eastAsia="宋体"/>
          <w:sz w:val="24"/>
        </w:rPr>
        <w:t>梁开华主编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高中数学综合性问题  强化思想结构技巧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本书出售、求购地址：https://www.jiaokey.com/book/detail/12906419.html</w:t>
      </w:r>
    </w:p>
    <w:p>
      <w:r>
        <w:t>更多相关图书推荐：https://www.jiaokey.com</w:t>
      </w:r>
    </w:p>
    <w:p>
      <w:r>
        <w:t>梁开华主编 其他作品：https://www.jiaokey.com/tag/梁开华主编.html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关键词搜索：https://www.jiaokey.com/tag/高中数学综合性问题  强化思想结构技巧.html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