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小学升初中（毕业）必备  英语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小学升初中（毕业）必备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本书出售、求购地址：https://www.jiaokey.com/book/detail/12906409.html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关键词搜索：https://www.jiaokey.com/tag/小学升初中（毕业）必备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