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高一英语完形填空与阅读理解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高一英语完形填空与阅读理解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本书出售、求购地址：https://www.jiaokey.com/book/detail/12906377.html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关键词搜索：https://www.jiaokey.com/tag/高一英语完形填空与阅读理解.html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