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中学生论点论据论证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中学生论点论据论证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本书出售、求购地址：https://www.jiaokey.com/book/detail/12906362.html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关键词搜索：https://www.jiaokey.com/tag/议论文-写作-中学-教学参考资料.html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