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经典素材创新与借鉴  心灵鸡汤读写应用版</w:t>
      </w:r>
    </w:p>
    <w:p>
      <w:r>
        <w:rPr>
          <w:rFonts w:ascii="宋体" w:hAnsi="宋体" w:eastAsia="宋体"/>
          <w:sz w:val="24"/>
        </w:rPr>
        <w:t>孙秀启，朱国勇主编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经典素材创新与借鉴  心灵鸡汤读写应用版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孙秀启，朱国勇主编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本书出售、求购地址：https://www.jiaokey.com/book/detail/12906332.html</w:t>
      </w:r>
    </w:p>
    <w:p>
      <w:r>
        <w:t>更多相关图书推荐：https://www.jiaokey.com</w:t>
      </w:r>
    </w:p>
    <w:p>
      <w:r>
        <w:t>孙秀启，朱国勇主编 其他作品：https://www.jiaokey.com/tag/孙秀启，朱国勇主编.html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关键词搜索：https://www.jiaokey.com/tag/作文课-中学-升学参考资料.html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