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  口算、心算、速算、巧算  一年级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  口算、心算、速算、巧算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本书出售、求购地址：https://www.jiaokey.com/book/detail/12906290.html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关键词搜索：https://www.jiaokey.com/tag/神机妙算  口算、心算、速算、巧算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