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口算·心算·速算·巧算  三年级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口算·心算·速算·巧算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本书出售、求购地址：https://www.jiaokey.com/book/detail/12906289.html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口算·心算·速算·巧算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