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一年级  上  R  彩色版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一年级  上  R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一年级  上  R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