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写给讨厌写作的学生  好玩的童年</w:t>
      </w:r>
    </w:p>
    <w:p>
      <w:r>
        <w:rPr>
          <w:rFonts w:ascii="宋体" w:hAnsi="宋体" w:eastAsia="宋体"/>
          <w:sz w:val="24"/>
        </w:rPr>
        <w:t>高子阳，王存亮，周晓霞等编著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写给讨厌写作的学生  好玩的童年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高子阳，王存亮，周晓霞等编著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本书出售、求购地址：https://www.jiaokey.com/book/detail/12906285.html</w:t>
      </w:r>
    </w:p>
    <w:p>
      <w:r>
        <w:t>更多相关图书推荐：https://www.jiaokey.com</w:t>
      </w:r>
    </w:p>
    <w:p>
      <w:r>
        <w:t>高子阳，王存亮，周晓霞等编著 其他作品：https://www.jiaokey.com/tag/高子阳，王存亮，周晓霞等编著.html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关键词搜索：https://www.jiaokey.com/tag/写给讨厌写作的学生  好玩的童年.html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