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轻松学语文  最新同步口语交际  二年级  上  RJ版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轻松学语文  最新同步口语交际  二年级  上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本书出售、求购地址：https://www.jiaokey.com/book/detail/12906282.html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关键词搜索：https://www.jiaokey.com/tag/轻松学语文  最新同步口语交际  二年级  上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