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疑难与规律详解  初中化学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疑难与规律详解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本书出售、求购地址：https://www.jiaokey.com/book/detail/12906276.html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关键词搜索：https://www.jiaokey.com/tag/提分攻略系列  疑难与规律详解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