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读史方舆纪要  25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读史方舆纪要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本书出售、求购地址：https://www.jiaokey.com/book/detail/12906235.html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关键词搜索：https://www.jiaokey.com/tag/读史方舆纪要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