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书名：两垣奏议  及其他三种</w:t>
      </w:r>
    </w:p>
    <w:p>
      <w:r>
        <w:t>作者：逯中立撰；王云五主编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两垣奏议  及其他三种 评论地址：https://www.jiaokey.com/book/detail/12906062.html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