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九史同姓名略  附补遗  2</w:t>
      </w:r>
    </w:p>
    <w:p>
      <w:r>
        <w:rPr>
          <w:rFonts w:ascii="宋体" w:hAnsi="宋体" w:eastAsia="宋体"/>
          <w:sz w:val="24"/>
        </w:rPr>
        <w:t>梁元帝撰；陆善经续；叶森补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九史同姓名略  附补遗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梁元帝撰；陆善经续；叶森补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本书出售、求购地址：https://www.jiaokey.com/book/detail/12905825.html</w:t>
      </w:r>
    </w:p>
    <w:p>
      <w:r>
        <w:t>更多相关图书推荐：https://www.jiaokey.com</w:t>
      </w:r>
    </w:p>
    <w:p>
      <w:r>
        <w:t>梁元帝撰；陆善经续；叶森补 其他作品：https://www.jiaokey.com/tag/梁元帝撰；陆善经续；叶森补.html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关键词搜索：https://www.jiaokey.com/tag/九史同姓名略  附补遗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