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书名：先拨志始</w:t>
      </w:r>
    </w:p>
    <w:p>
      <w:r>
        <w:t>作者：文秉著</w:t>
      </w:r>
    </w:p>
    <w:p>
      <w:r>
        <w:t>出版社：商务印书馆,民国26.06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先拨志始 评论地址：https://www.jiaokey.com/book/detail/12905776.html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