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书名：新唐书纠谬  附钱校补遗  附录  修唐书史臣表  3</w:t>
      </w:r>
    </w:p>
    <w:p>
      <w:r>
        <w:t>作者：吴缜纂</w:t>
      </w:r>
    </w:p>
    <w:p>
      <w:r>
        <w:t>出版社：商务印书馆,民国25.06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新唐书纠谬  附钱校补遗  附录  修唐书史臣表  3 评论地址：https://www.jiaokey.com/book/detail/12905755.html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