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书名：大金吊伐录  2  及其他一种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大金吊伐录  2  及其他一种 评论地址：https://www.jiaokey.com/book/detail/12905679.html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