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梦粱录  1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梦粱录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本书出售、求购地址：https://www.jiaokey.com/book/detail/12905612.html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关键词搜索：https://www.jiaokey.com/tag/梦粱录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