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书名：丘隅意见  及其他四种</w:t>
      </w:r>
    </w:p>
    <w:p>
      <w:r>
        <w:t>作者：乔世宁撰；王云五主编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丘隅意见  及其他四种 评论地址：https://www.jiaokey.com/book/detail/12905604.html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