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书名：三辅黄图  及其他三种</w:t>
      </w:r>
    </w:p>
    <w:p>
      <w:r>
        <w:t>作者：孙星衍；庄逵吉校定；王云五主编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三辅黄图  及其他三种 评论地址：https://www.jiaokey.com/book/detail/12905595.html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