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书名：长水日抄  及其他三种</w:t>
      </w:r>
    </w:p>
    <w:p>
      <w:r>
        <w:t>作者：陆树声著；王云五主编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长水日抄  及其他三种 评论地址：https://www.jiaokey.com/book/detail/12905593.html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