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南窗纪谈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南窗纪谈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本书出售、求购地址：https://www.jiaokey.com/book/detail/12905584.html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关键词搜索：https://www.jiaokey.com/tag/南窗纪谈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