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书名：销夏部  及其他一种</w:t>
      </w:r>
    </w:p>
    <w:p>
      <w:r>
        <w:t>作者：陈继儒著；王云五主编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销夏部  及其他一种 评论地址：https://www.jiaokey.com/book/detail/12905540.html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