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周易本义考  及其他四种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周易本义考  及其他四种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本书出售、求购地址：https://www.jiaokey.com/book/detail/12905287.html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关键词搜索：https://www.jiaokey.com/tag/周易本义考  及其他四种.html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