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书名：周易口诀义  及其他一种</w:t>
      </w:r>
    </w:p>
    <w:p>
      <w:r>
        <w:t>作者：史徵撰；王云五主编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周易口诀义  及其他一种 评论地址：https://www.jiaokey.com/book/detail/12905265.html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