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附校勘补遗  3</w:t>
      </w:r>
    </w:p>
    <w:p>
      <w:r>
        <w:t>作者：荀况撰；杨倞注；卢文弨，谢墉校</w:t>
      </w:r>
    </w:p>
    <w:p>
      <w:r>
        <w:t>出版社：商务印书馆,民国25.12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荀子  附校勘补遗  3 评论地址：https://www.jiaokey.com/book/detail/12905163.html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