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书名：被征地农民差异性受偿意愿研究  以福建省为例</w:t>
      </w:r>
    </w:p>
    <w:p>
      <w:r>
        <w:t>作者：林依标主编</w:t>
      </w:r>
    </w:p>
    <w:p>
      <w:r>
        <w:t>出版社：福州:福建人民出版社,2011.07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被征地农民差异性受偿意愿研究  以福建省为例 评论地址：https://www.jiaokey.com/book/detail/12904978.html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