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书名：2006年上海阿雪博士学位论文  24  发电商的持留及默契串谋行为分析</w:t>
      </w:r>
    </w:p>
    <w:p>
      <w:r>
        <w:t>作者：李于平主编</w:t>
      </w:r>
    </w:p>
    <w:p>
      <w:r>
        <w:t>出版社：上海:上海大学出版社,2009.12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2006年上海阿雪博士学位论文  24  发电商的持留及默契串谋行为分析 评论地址：https://www.jiaokey.com/book/detail/12904969.html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