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云霄探险  世界七大顶峰征服记</w:t>
      </w:r>
    </w:p>
    <w:p>
      <w:r>
        <w:rPr>
          <w:rFonts w:ascii="宋体" w:hAnsi="宋体" w:eastAsia="宋体"/>
          <w:sz w:val="24"/>
        </w:rPr>
        <w:t>（加拿大）马 罗（Morrow，P.）著；史晓平，金庆民译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云霄探险  世界七大顶峰征服记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（加拿大）马 罗（Morrow，P.）著；史晓平，金庆民译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本书出售、求购地址：https://www.jiaokey.com/book/detail/12904964.html</w:t>
      </w:r>
    </w:p>
    <w:p>
      <w:r>
        <w:t>更多相关图书推荐：https://www.jiaokey.com</w:t>
      </w:r>
    </w:p>
    <w:p>
      <w:r>
        <w:t>（加拿大）马 罗（Morrow，P.）著；史晓平，金庆民译 其他作品：https://www.jiaokey.com/tag/（加拿大）马 罗（Morrow，P.）著；史晓平，金庆民译.html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关键词搜索：https://www.jiaokey.com/tag/云霄探险  世界七大顶峰征服记.html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