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船山全书  单行本之三  诗经稗疏  附考異、叶韵辨  诗广传</w:t>
      </w:r>
    </w:p>
    <w:p>
      <w:r>
        <w:rPr>
          <w:rFonts w:ascii="宋体" w:hAnsi="宋体" w:eastAsia="宋体"/>
          <w:sz w:val="24"/>
        </w:rPr>
        <w:t>（明）王夫之撰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船山全书  单行本之三  诗经稗疏  附考異、叶韵辨  诗广传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王夫之（1619-1692）-全集-诗经-研究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本书出售、求购地址：https://www.jiaokey.com/book/detail/12904953.html</w:t>
      </w:r>
    </w:p>
    <w:p>
      <w:r>
        <w:t>更多相关图书推荐：https://www.jiaokey.com</w:t>
      </w:r>
    </w:p>
    <w:p>
      <w:r>
        <w:t>（明）王夫之撰 其他作品：https://www.jiaokey.com/tag/（明）王夫之撰.html</w:t>
      </w:r>
    </w:p>
    <w:p>
      <w:r>
        <w:t>长沙:岳麓书社,2011.01 出版图书：https://www.jiaokey.com/tag/长沙:岳麓书社,2011.01.html</w:t>
      </w:r>
    </w:p>
    <w:p>
      <w:r>
        <w:t>关键词搜索：https://www.jiaokey.com/tag/王夫之（1619-1692）-全集-诗经-研究.html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