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 创领未来  2011清华-DMI国际设计管理大会论文集（中文部分）</w:t>
      </w:r>
    </w:p>
    <w:p>
      <w:r>
        <w:rPr>
          <w:rFonts w:ascii="宋体" w:hAnsi="宋体" w:eastAsia="宋体"/>
          <w:sz w:val="24"/>
        </w:rPr>
        <w:t>刘吉昆，蔡军编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4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 创领未来  2011清华-DMI国际设计管理大会论文集（中文部分）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刘吉昆，蔡军编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本书出售、求购地址：https://www.jiaokey.com/book/detail/12904950.html</w:t>
      </w:r>
    </w:p>
    <w:p>
      <w:r>
        <w:t>更多相关图书推荐：https://www.jiaokey.com</w:t>
      </w:r>
    </w:p>
    <w:p>
      <w:r>
        <w:t>刘吉昆，蔡军编 其他作品：https://www.jiaokey.com/tag/刘吉昆，蔡军编.html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