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超级色铅笔创意手绘宝典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超级色铅笔创意手绘宝典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本书出售、求购地址：https://www.jiaokey.com/book/detail/12904948.html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关键词搜索：https://www.jiaokey.com/tag/超级色铅笔创意手绘宝典.html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