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书名：设计的深读</w:t>
      </w:r>
    </w:p>
    <w:p>
      <w:r>
        <w:t>作者：（日）&lt;font color=Red&gt;坂&lt;/font&gt;井直树著；李达章译</w:t>
      </w:r>
    </w:p>
    <w:p>
      <w:r>
        <w:t>出版社：济南:山东人民出版社,2011.11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设计的深读 评论地址：https://www.jiaokey.com/book/detail/12904943.html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