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自由与增长  1300-1750年欧洲国家与市场的兴起</w:t>
      </w:r>
    </w:p>
    <w:p>
      <w:r>
        <w:rPr>
          <w:rFonts w:ascii="宋体" w:hAnsi="宋体" w:eastAsia="宋体"/>
          <w:sz w:val="24"/>
        </w:rPr>
        <w:t>（美）爱波斯坦著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自由与增长  1300-1750年欧洲国家与市场的兴起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（美）爱波斯坦著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本书出售、求购地址：https://www.jiaokey.com/book/detail/12904939.html</w:t>
      </w:r>
    </w:p>
    <w:p>
      <w:r>
        <w:t>更多相关图书推荐：https://www.jiaokey.com</w:t>
      </w:r>
    </w:p>
    <w:p>
      <w:r>
        <w:t>（美）爱波斯坦著 其他作品：https://www.jiaokey.com/tag/（美）爱波斯坦著.html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关键词搜索：https://www.jiaokey.com/tag/自由与增长  1300-1750年欧洲国家与市场的兴起.html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