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书名：探索中国与世界的互动  现代化、地区合作与对外战略</w:t>
      </w:r>
    </w:p>
    <w:p>
      <w:r>
        <w:t>作者：俞新天著</w:t>
      </w:r>
    </w:p>
    <w:p>
      <w:r>
        <w:t>出版社：上海：上海人民出版社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探索中国与世界的互动  现代化、地区合作与对外战略 评论地址：https://www.jiaokey.com/book/detail/12904913.html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