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教授们怎么想  在神秘的学术评判体系内</w:t>
      </w:r>
    </w:p>
    <w:p>
      <w:r>
        <w:rPr>
          <w:rFonts w:ascii="宋体" w:hAnsi="宋体" w:eastAsia="宋体"/>
          <w:sz w:val="24"/>
        </w:rPr>
        <w:t>（美）拉蒙特著；孟凡礼，唐磊译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教授们怎么想  在神秘的学术评判体系内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（美）拉蒙特著；孟凡礼，唐磊译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本书出售、求购地址：https://www.jiaokey.com/book/detail/12904899.html</w:t>
      </w:r>
    </w:p>
    <w:p>
      <w:r>
        <w:t>更多相关图书推荐：https://www.jiaokey.com</w:t>
      </w:r>
    </w:p>
    <w:p>
      <w:r>
        <w:t>（美）拉蒙特著；孟凡礼，唐磊译 其他作品：https://www.jiaokey.com/tag/（美）拉蒙特著；孟凡礼，唐磊译.html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关键词搜索：https://www.jiaokey.com/tag/教授们怎么想  在神秘的学术评判体系内.html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