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会计核算和纳税处理实用手册  会计极速入职晋级</w:t>
      </w:r>
    </w:p>
    <w:p>
      <w:r>
        <w:rPr>
          <w:rFonts w:ascii="宋体" w:hAnsi="宋体" w:eastAsia="宋体"/>
          <w:sz w:val="24"/>
        </w:rPr>
        <w:t>朱为绎，胡萍编著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会计核算和纳税处理实用手册  会计极速入职晋级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朱为绎，胡萍编著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本书出售、求购地址：https://www.jiaokey.com/book/detail/12904893.html</w:t>
      </w:r>
    </w:p>
    <w:p>
      <w:r>
        <w:t>更多相关图书推荐：https://www.jiaokey.com</w:t>
      </w:r>
    </w:p>
    <w:p>
      <w:r>
        <w:t>朱为绎，胡萍编著 其他作品：https://www.jiaokey.com/tag/朱为绎，胡萍编著.html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关键词搜索：https://www.jiaokey.com/tag/会计核算和纳税处理实用手册  会计极速入职晋级.html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