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中国农民工养老金的价值与选择</w:t>
      </w:r>
    </w:p>
    <w:p>
      <w:r>
        <w:rPr>
          <w:rFonts w:ascii="宋体" w:hAnsi="宋体" w:eastAsia="宋体"/>
          <w:sz w:val="24"/>
        </w:rPr>
        <w:t>潘虎编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中国农民工养老金的价值与选择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本书出售、求购地址：https://www.jiaokey.com/book/detail/12904871.html</w:t>
      </w:r>
    </w:p>
    <w:p>
      <w:r>
        <w:t>更多相关图书推荐：https://www.jiaokey.com</w:t>
      </w:r>
    </w:p>
    <w:p>
      <w:r>
        <w:t>潘虎编 其他作品：https://www.jiaokey.com/tag/潘虎编.html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关键词搜索：https://www.jiaokey.com/tag/中国农民工养老金的价值与选择.html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