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书名：子母绵掌全书</w:t>
      </w:r>
    </w:p>
    <w:p>
      <w:r>
        <w:t>作者：郭富强著</w:t>
      </w:r>
    </w:p>
    <w:p>
      <w:r>
        <w:t>出版社：广州:中山大学出版社,2011.07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子母绵掌全书 评论地址：https://www.jiaokey.com/book/detail/12904870.html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