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流动儿童应对学习逆境的过程研究  一项抗逆力视角下的扎根理论分析</w:t>
      </w:r>
    </w:p>
    <w:p>
      <w:r>
        <w:rPr>
          <w:rFonts w:ascii="宋体" w:hAnsi="宋体" w:eastAsia="宋体"/>
          <w:sz w:val="24"/>
        </w:rPr>
        <w:t>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流动儿童应对学习逆境的过程研究  一项抗逆力视角下的扎根理论分析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本书出售、求购地址：https://www.jiaokey.com/book/detail/12904841.html</w:t>
      </w:r>
    </w:p>
    <w:p>
      <w:r>
        <w:t>更多相关图书推荐：https://www.jiaokey.com</w:t>
      </w:r>
    </w:p>
    <w:p>
      <w:r>
        <w:t>童敏著 其他作品：https://www.jiaokey.com/tag/童敏著.html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关键词搜索：https://www.jiaokey.com/tag/流动儿童应对学习逆境的过程研究  一项抗逆力视角下的扎根理论分析.html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