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吏治与中国传统法文化  中国法律史学会  2010年会论文集</w:t>
      </w:r>
    </w:p>
    <w:p>
      <w:r>
        <w:rPr>
          <w:rFonts w:ascii="宋体" w:hAnsi="宋体" w:eastAsia="宋体"/>
          <w:sz w:val="24"/>
        </w:rPr>
        <w:t>汪世荣，闫晓君，陈涛主编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吏治与中国传统法文化  中国法律史学会  2010年会论文集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汪世荣，闫晓君，陈涛主编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本书出售、求购地址：https://www.jiaokey.com/book/detail/12904805.html</w:t>
      </w:r>
    </w:p>
    <w:p>
      <w:r>
        <w:t>更多相关图书推荐：https://www.jiaokey.com</w:t>
      </w:r>
    </w:p>
    <w:p>
      <w:r>
        <w:t>汪世荣，闫晓君，陈涛主编 其他作品：https://www.jiaokey.com/tag/汪世荣，闫晓君，陈涛主编.html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关键词搜索：https://www.jiaokey.com/tag/吏治与中国传统法文化  中国法律史学会  2010年会论文集.html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