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书名：社交礼仪实训教程</w:t>
      </w:r>
    </w:p>
    <w:p>
      <w:r>
        <w:t>作者：董乃群，刘庆军主编</w:t>
      </w:r>
    </w:p>
    <w:p>
      <w:r>
        <w:t>出版社：清华大学出版社；北京交通大学出版社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社交礼仪实训教程 评论地址：https://www.jiaokey.com/book/detail/12904803.html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