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书名：左右未来  美国国会的制度创新和决策行为  修订版</w:t>
      </w:r>
    </w:p>
    <w:p>
      <w:r>
        <w:t>作者：孙哲著</w:t>
      </w:r>
    </w:p>
    <w:p>
      <w:r>
        <w:t>出版社：上海：上海人民出版社</w:t>
      </w:r>
    </w:p>
    <w:p>
      <w:r>
        <w:t>出版日期：2012.01</w:t>
      </w:r>
    </w:p>
    <w:p>
      <w:r>
        <w:t>总页数：410</w:t>
      </w:r>
    </w:p>
    <w:p>
      <w:r>
        <w:t>更多请访问教客网: www.jiaokey.com</w:t>
      </w:r>
    </w:p>
    <w:p>
      <w:r>
        <w:t>左右未来  美国国会的制度创新和决策行为  修订版 评论地址：https://www.jiaokey.com/book/detail/12904787.html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