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转型背景下高校人事、劳动争议判解研究</w:t>
      </w:r>
    </w:p>
    <w:p>
      <w:r>
        <w:rPr>
          <w:rFonts w:ascii="宋体" w:hAnsi="宋体" w:eastAsia="宋体"/>
          <w:sz w:val="24"/>
        </w:rPr>
        <w:t>李军锋主编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转型背景下高校人事、劳动争议判解研究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本书出售、求购地址：https://www.jiaokey.com/book/detail/12904768.html</w:t>
      </w:r>
    </w:p>
    <w:p>
      <w:r>
        <w:t>更多相关图书推荐：https://www.jiaokey.com</w:t>
      </w:r>
    </w:p>
    <w:p>
      <w:r>
        <w:t>李军锋主编 其他作品：https://www.jiaokey.com/tag/李军锋主编.html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关键词搜索：https://www.jiaokey.com/tag/转型背景下高校人事、劳动争议判解研究.html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